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临床医学综合能力考试（西医）病理学精要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临床医学综合能力考试（西医）病理学精要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本书出售、求购地址：https://www.jiaokey.com/book/detail/14641158.html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关键词搜索：https://www.jiaokey.com/tag/临床医学综合能力考试（西医）病理学精要.html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