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改变人类历史的女科学家  数字和诗歌</w:t>
      </w:r>
    </w:p>
    <w:p>
      <w:r>
        <w:rPr>
          <w:rFonts w:ascii="宋体" w:hAnsi="宋体" w:eastAsia="宋体"/>
          <w:sz w:val="24"/>
        </w:rPr>
        <w:t>（意）西蒙娜·波伊多马尼著；张倩译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改变人类历史的女科学家  数字和诗歌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（意）西蒙娜·波伊多马尼著；张倩译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本书出售、求购地址：https://www.jiaokey.com/book/detail/14641149.html</w:t>
      </w:r>
    </w:p>
    <w:p>
      <w:r>
        <w:t>更多相关图书推荐：https://www.jiaokey.com</w:t>
      </w:r>
    </w:p>
    <w:p>
      <w:r>
        <w:t>（意）西蒙娜·波伊多马尼著；张倩译 其他作品：https://www.jiaokey.com/tag/（意）西蒙娜·波伊多马尼著；张倩译.html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关键词搜索：https://www.jiaokey.com/tag/改变人类历史的女科学家  数字和诗歌.html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