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书名：漏船载酒忆当年</w:t>
      </w:r>
    </w:p>
    <w:p>
      <w:r>
        <w:t>作者：杨宪益著；薛鸿时译</w:t>
      </w:r>
    </w:p>
    <w:p>
      <w:r>
        <w:t>出版社：北京:北京十月文艺出版社,2018.01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漏船载酒忆当年 评论地址：https://www.jiaokey.com/book/detail/14641107.html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