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鲜衣怒马  内马尔传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鲜衣怒马  内马尔传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本书出售、求购地址：https://www.jiaokey.com/book/detail/14641078.html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关键词搜索：https://www.jiaokey.com/tag/鲜衣怒马  内马尔传.html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