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书名：语文百花一坛栽  融思辩  读写  做题  提分于一体的高中语文实战课堂  梦山书系</w:t>
      </w:r>
    </w:p>
    <w:p>
      <w:r>
        <w:t>作者:白坤峰著</w:t>
      </w:r>
    </w:p>
    <w:p>
      <w:r>
        <w:t>出版社:福州:福建教育出版社,2018.09</w:t>
      </w:r>
    </w:p>
    <w:p>
      <w:r>
        <w:t>出版日期：</w:t>
      </w:r>
    </w:p>
    <w:p>
      <w:r>
        <w:t>总页数：195</w:t>
      </w:r>
    </w:p>
    <w:p>
      <w:r>
        <w:t>更多请访问教客网:www.jiaokey.com</w:t>
      </w:r>
    </w:p>
    <w:p>
      <w:r>
        <w:t>语文百花一坛栽  融思辩  读写  做题  提分于一体的高中语文实战课堂  梦山书系评论地址：https://www.jiaokey.com/book/detail/14641067.html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