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</w:t>
      </w:r>
    </w:p>
    <w:p>
      <w:r>
        <w:rPr>
          <w:rFonts w:ascii="宋体" w:hAnsi="宋体" w:eastAsia="宋体"/>
          <w:sz w:val="24"/>
        </w:rPr>
        <w:t>（爱尔兰）布拉姆·斯托克著；毛荣贵，秦莉译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1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（爱尔兰）布拉姆·斯托克著；毛荣贵，秦莉译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恐怖小说－爱尔兰－现代－英、汉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本书出售、求购地址：https://www.jiaokey.com/book/detail/14641044.html</w:t>
      </w:r>
    </w:p>
    <w:p>
      <w:r>
        <w:t>更多相关图书推荐：https://www.jiaokey.com</w:t>
      </w:r>
    </w:p>
    <w:p>
      <w:r>
        <w:t>（爱尔兰）布拉姆·斯托克著；毛荣贵，秦莉译 其他作品：https://www.jiaokey.com/tag/（爱尔兰）布拉姆·斯托克著；毛荣贵，秦莉译.html</w:t>
      </w:r>
    </w:p>
    <w:p>
      <w:r>
        <w:t>北京:北京理工大学出版社,2019.03 出版图书：https://www.jiaokey.com/tag/北京:北京理工大学出版社,2019.03.html</w:t>
      </w:r>
    </w:p>
    <w:p>
      <w:r>
        <w:t>关键词搜索：https://www.jiaokey.com/tag/恐怖小说－爱尔兰－现代－英、汉.html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