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中华泰山文库?著述书系?泰山鸟类图志</w:t>
      </w:r>
    </w:p>
    <w:p>
      <w:r>
        <w:rPr>
          <w:rFonts w:ascii="宋体" w:hAnsi="宋体" w:eastAsia="宋体"/>
          <w:sz w:val="24"/>
        </w:rPr>
        <w:t>申卫星，任月恒，贾春燕编著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中华泰山文库?著述书系?泰山鸟类图志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申卫星，任月恒，贾春燕编著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本书出售、求购地址：https://www.jiaokey.com/book/detail/14641033.html</w:t>
      </w:r>
    </w:p>
    <w:p>
      <w:r>
        <w:t>更多相关图书推荐：https://www.jiaokey.com</w:t>
      </w:r>
    </w:p>
    <w:p>
      <w:r>
        <w:t>申卫星，任月恒，贾春燕编著 其他作品：https://www.jiaokey.com/tag/申卫星，任月恒，贾春燕编著.html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关键词搜索：https://www.jiaokey.com/tag/中华泰山文库?著述书系?泰山鸟类图志.html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