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衡中名师教育手记  好的教育是生命的彼此成就</w:t>
      </w:r>
    </w:p>
    <w:p>
      <w:r>
        <w:rPr>
          <w:rFonts w:ascii="宋体" w:hAnsi="宋体" w:eastAsia="宋体"/>
          <w:sz w:val="24"/>
        </w:rPr>
        <w:t>信金焕著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衡中名师教育手记  好的教育是生命的彼此成就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信金焕著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本书出售、求购地址：https://www.jiaokey.com/book/detail/14641011.html</w:t>
      </w:r>
    </w:p>
    <w:p>
      <w:r>
        <w:t>更多相关图书推荐：https://www.jiaokey.com</w:t>
      </w:r>
    </w:p>
    <w:p>
      <w:r>
        <w:t>信金焕著 其他作品：https://www.jiaokey.com/tag/信金焕著.html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关键词搜索：https://www.jiaokey.com/tag/衡中名师教育手记  好的教育是生命的彼此成就.html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