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竹马镶青梅  上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竹马镶青梅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本书出售、求购地址：https://www.jiaokey.com/book/detail/14640995.html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关键词搜索：https://www.jiaokey.com/tag/竹马镶青梅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