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书名：看图读《三国演义》</w:t>
      </w:r>
    </w:p>
    <w:p>
      <w:r>
        <w:t>作者：牟文正，关庆留绘</w:t>
      </w:r>
    </w:p>
    <w:p>
      <w:r>
        <w:t>出版社：北京:金盾出版社,2018.07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看图读《三国演义》 评论地址：https://www.jiaokey.com/book/detail/14640974.html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