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书名：互联网+对现代会计教学改革的影响研究</w:t>
      </w:r>
    </w:p>
    <w:p>
      <w:r>
        <w:t>作者：申仁柏著</w:t>
      </w:r>
    </w:p>
    <w:p>
      <w:r>
        <w:t>出版社：长春:吉林大学出版社,2019.01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互联网+对现代会计教学改革的影响研究 评论地址：https://www.jiaokey.com/book/detail/14640946.html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