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庆祝无意义</w:t>
      </w:r>
    </w:p>
    <w:p>
      <w:r>
        <w:rPr>
          <w:rFonts w:ascii="宋体" w:hAnsi="宋体" w:eastAsia="宋体"/>
          <w:sz w:val="24"/>
        </w:rPr>
        <w:t>（法）米兰·昆德拉（Milan Kundera）著；马振骋译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09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庆祝无意义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（法）米兰·昆德拉（Milan Kundera）著；马振骋译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上海:上海译文出版社,2019.03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本书出售、求购地址：https://www.jiaokey.com/book/detail/14640941.html</w:t>
      </w:r>
    </w:p>
    <w:p>
      <w:r>
        <w:t>更多相关图书推荐：https://www.jiaokey.com</w:t>
      </w:r>
    </w:p>
    <w:p>
      <w:r>
        <w:t>（法）米兰·昆德拉（Milan Kundera）著；马振骋译 其他作品：https://www.jiaokey.com/tag/（法）米兰·昆德拉（Milan Kundera）著；马振骋译.html</w:t>
      </w:r>
    </w:p>
    <w:p>
      <w:r>
        <w:t>上海:上海译文出版社,2019.03 出版图书：https://www.jiaokey.com/tag/上海:上海译文出版社,2019.03.html</w:t>
      </w:r>
    </w:p>
    <w:p>
      <w:r>
        <w:t>关键词搜索：https://www.jiaokey.com/tag/中篇小说-法国-现代.html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