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书名：胡雪岩现象  曾仕强说中国式经营</w:t>
      </w:r>
    </w:p>
    <w:p>
      <w:r>
        <w:t>作者：曾仕强著</w:t>
      </w:r>
    </w:p>
    <w:p>
      <w:r>
        <w:t>出版社：北京:中国工人出版社,2017.08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胡雪岩现象  曾仕强说中国式经营 评论地址：https://www.jiaokey.com/book/detail/14640936.html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