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再见，再也不见</w:t>
      </w:r>
    </w:p>
    <w:p>
      <w:r>
        <w:rPr>
          <w:rFonts w:ascii="宋体" w:hAnsi="宋体" w:eastAsia="宋体"/>
          <w:sz w:val="24"/>
        </w:rPr>
        <w:t>（瑞典）Maja Safstrom （玛雅·塞芙斯托姆）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再见，再也不见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（瑞典）Maja Safstrom （玛雅·塞芙斯托姆）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本书出售、求购地址：https://www.jiaokey.com/book/detail/14640924.html</w:t>
      </w:r>
    </w:p>
    <w:p>
      <w:r>
        <w:t>更多相关图书推荐：https://www.jiaokey.com</w:t>
      </w:r>
    </w:p>
    <w:p>
      <w:r>
        <w:t>（瑞典）Maja Safstrom （玛雅·塞芙斯托姆） 其他作品：https://www.jiaokey.com/tag/（瑞典）Maja Safstrom （玛雅·塞芙斯托姆）.html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关键词搜索：https://www.jiaokey.com/tag/再见，再也不见.html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