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书名：穷养男孩，其实是让他能吃苦</w:t>
      </w:r>
    </w:p>
    <w:p>
      <w:r>
        <w:t>作者：马利琴，紫云文心出品</w:t>
      </w:r>
    </w:p>
    <w:p>
      <w:r>
        <w:t>出版社：北京:台海出版社,2018.07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穷养男孩，其实是让他能吃苦 评论地址：https://www.jiaokey.com/book/detail/14640918.html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