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DK人体大百科</w:t>
      </w:r>
    </w:p>
    <w:p>
      <w:r>
        <w:rPr>
          <w:rFonts w:ascii="宋体" w:hAnsi="宋体" w:eastAsia="宋体"/>
          <w:sz w:val="24"/>
        </w:rPr>
        <w:t>艾丽斯罗伯茨（Alice Roberts）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DK人体大百科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艾丽斯罗伯茨（Alice Roberts）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本书出售、求购地址：https://www.jiaokey.com/book/detail/14640913.html</w:t>
      </w:r>
    </w:p>
    <w:p>
      <w:r>
        <w:t>更多相关图书推荐：https://www.jiaokey.com</w:t>
      </w:r>
    </w:p>
    <w:p>
      <w:r>
        <w:t>艾丽斯罗伯茨（Alice Roberts） 其他作品：https://www.jiaokey.com/tag/艾丽斯罗伯茨（Alice Roberts）.html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关键词搜索：https://www.jiaokey.com/tag/DK人体大百科.html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