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书名：丘吉尔传</w:t>
      </w:r>
    </w:p>
    <w:p>
      <w:r>
        <w:t>作者：（英）理查德·威尔斯著；刘霞译</w:t>
      </w:r>
    </w:p>
    <w:p>
      <w:r>
        <w:t>出版社：南昌:江西美术出版社,2018.11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丘吉尔传 评论地址：https://www.jiaokey.com/book/detail/14640912.html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