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从明天起，做一个幸福的人  海子经典诗全集  下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从明天起，做一个幸福的人  海子经典诗全集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本书出售、求购地址：https://www.jiaokey.com/book/detail/14640911.html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关键词搜索：https://www.jiaokey.com/tag/从明天起，做一个幸福的人  海子经典诗全集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