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书名：2018《中国共产党纪律处分条例》  修订前后对照</w:t>
      </w:r>
    </w:p>
    <w:p>
      <w:r>
        <w:t>作者：本书编写组编</w:t>
      </w:r>
    </w:p>
    <w:p>
      <w:r>
        <w:t>出版社：北京:中国方正出版社,2018.09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2018《中国共产党纪律处分条例》  修订前后对照 评论地址：https://www.jiaokey.com/book/detail/14640890.html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