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书名：做爸妈的小棉袄</w:t>
      </w:r>
    </w:p>
    <w:p>
      <w:r>
        <w:t>作者：乐多多著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做爸妈的小棉袄 评论地址：https://www.jiaokey.com/book/detail/14640889.html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