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书名：猫咪心事  1  猫咪行为问答</w:t>
      </w:r>
    </w:p>
    <w:p>
      <w:r>
        <w:t>作者：何云译；（美国）雅顿·摩尔</w:t>
      </w:r>
    </w:p>
    <w:p>
      <w:r>
        <w:t>出版社：北京:北京理工大学出版社,2019.05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猫咪心事  1  猫咪行为问答 评论地址：https://www.jiaokey.com/book/detail/14640885.html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