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书名：短线金手  5  分时图战法实战剖析</w:t>
      </w:r>
    </w:p>
    <w:p>
      <w:r>
        <w:t>作者：吴国平，王炳洁著</w:t>
      </w:r>
    </w:p>
    <w:p>
      <w:r>
        <w:t>出版社：北京:企业管理出版社,2019.05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短线金手  5  分时图战法实战剖析 评论地址：https://www.jiaokey.com/book/detail/14640877.html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