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白夜奇异事件簿  3  完全修订版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白夜奇异事件簿  3  完全修订版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本书出售、求购地址：https://www.jiaokey.com/book/detail/14640875.html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武汉:长江出版社,2019.05 出版图书：https://www.jiaokey.com/tag/武汉:长江出版社,2019.05.html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