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书名：阁楼上的光  2018版</w:t>
      </w:r>
    </w:p>
    <w:p>
      <w:r>
        <w:t>作者：（美）谢尔·希尔弗斯坦文图；叶硕译</w:t>
      </w:r>
    </w:p>
    <w:p>
      <w:r>
        <w:t>出版社：北京联合出版公司,2018.10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阁楼上的光  2018版 评论地址：https://www.jiaokey.com/book/detail/14640863.html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