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幼儿园保教质量监控指导手册</w:t>
      </w:r>
    </w:p>
    <w:p>
      <w:r>
        <w:rPr>
          <w:rFonts w:ascii="宋体" w:hAnsi="宋体" w:eastAsia="宋体"/>
          <w:sz w:val="24"/>
        </w:rPr>
        <w:t>厦门市教育科学研究院基教室编；蔡蔚文主编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幼儿园保教质量监控指导手册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厦门市教育科学研究院基教室编；蔡蔚文主编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本书出售、求购地址：https://www.jiaokey.com/book/detail/14640854.html</w:t>
      </w:r>
    </w:p>
    <w:p>
      <w:r>
        <w:t>更多相关图书推荐：https://www.jiaokey.com</w:t>
      </w:r>
    </w:p>
    <w:p>
      <w:r>
        <w:t>厦门市教育科学研究院基教室编；蔡蔚文主编 其他作品：https://www.jiaokey.com/tag/厦门市教育科学研究院基教室编；蔡蔚文主编.html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关键词搜索：https://www.jiaokey.com/tag/幼儿园保教质量监控指导手册.html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