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书名：伤心咖啡馆之歌</w:t>
      </w:r>
    </w:p>
    <w:p>
      <w:r>
        <w:t>作者：（美）卡森·麦卡勒斯著；卢肖慧译</w:t>
      </w:r>
    </w:p>
    <w:p>
      <w:r>
        <w:t>出版社：上海:上海译文出版社,2019.05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伤心咖啡馆之歌 评论地址：https://www.jiaokey.com/book/detail/14640831.html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