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书名：小文艺·口袋文库  33  1/3书系  汤姆·韦茨  剑鱼长号</w:t>
      </w:r>
    </w:p>
    <w:p>
      <w:r>
        <w:t>作者：（美）大卫·斯梅著；朱云雁译</w:t>
      </w:r>
    </w:p>
    <w:p>
      <w:r>
        <w:t>出版社：上海:上海文艺出版社,2019.01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小文艺·口袋文库  33  1/3书系  汤姆·韦茨  剑鱼长号 评论地址：https://www.jiaokey.com/book/detail/14640822.html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