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我微笑是因为你微笑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我微笑是因为你微笑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本书出售、求购地址：https://www.jiaokey.com/book/detail/14640814.html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关键词搜索：https://www.jiaokey.com/tag/我微笑是因为你微笑.html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