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职业教育教师能力标准的国际比较研究</w:t>
      </w:r>
    </w:p>
    <w:p>
      <w:r>
        <w:rPr>
          <w:rFonts w:ascii="宋体" w:hAnsi="宋体" w:eastAsia="宋体"/>
          <w:sz w:val="24"/>
        </w:rPr>
        <w:t>闫智勇，吴全全，蒲娇著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职业教育教师能力标准的国际比较研究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闫智勇，吴全全，蒲娇著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本书出售、求购地址：https://www.jiaokey.com/book/detail/14640801.html</w:t>
      </w:r>
    </w:p>
    <w:p>
      <w:r>
        <w:t>更多相关图书推荐：https://www.jiaokey.com</w:t>
      </w:r>
    </w:p>
    <w:p>
      <w:r>
        <w:t>闫智勇，吴全全，蒲娇著 其他作品：https://www.jiaokey.com/tag/闫智勇，吴全全，蒲娇著.html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关键词搜索：https://www.jiaokey.com/tag/职业教育教师能力标准的国际比较研究.html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