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以美育德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以美育德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本书出售、求购地址：https://www.jiaokey.com/book/detail/14640796.html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关键词搜索：https://www.jiaokey.com/tag/以美育德.html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