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甜蜜巴士  蜜蜂养大的女孩</w:t>
      </w:r>
    </w:p>
    <w:p>
      <w:r>
        <w:rPr>
          <w:rFonts w:ascii="宋体" w:hAnsi="宋体" w:eastAsia="宋体"/>
          <w:sz w:val="24"/>
        </w:rPr>
        <w:t>（美）梅雷迪斯·梅著；姜小瑁译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甜蜜巴士  蜜蜂养大的女孩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（美）梅雷迪斯·梅著；姜小瑁译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本书出售、求购地址：https://www.jiaokey.com/book/detail/14640790.html</w:t>
      </w:r>
    </w:p>
    <w:p>
      <w:r>
        <w:t>更多相关图书推荐：https://www.jiaokey.com</w:t>
      </w:r>
    </w:p>
    <w:p>
      <w:r>
        <w:t>（美）梅雷迪斯·梅著；姜小瑁译 其他作品：https://www.jiaokey.com/tag/（美）梅雷迪斯·梅著；姜小瑁译.html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关键词搜索：https://www.jiaokey.com/tag/甜蜜巴士  蜜蜂养大的女孩.html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