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书名：亚伯拉罕·林肯传</w:t>
      </w:r>
    </w:p>
    <w:p>
      <w:r>
        <w:t>作者：（美）詹姆斯·鲍德温著；王凤丽译</w:t>
      </w:r>
    </w:p>
    <w:p>
      <w:r>
        <w:t>出版社：北京时代华文书局,2018.07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亚伯拉罕·林肯传 评论地址：https://www.jiaokey.com/book/detail/14640771.html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