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书名：资深操盘手教你抓涨停</w:t>
      </w:r>
    </w:p>
    <w:p>
      <w:r>
        <w:t>作者：K线博士著</w:t>
      </w:r>
    </w:p>
    <w:p>
      <w:r>
        <w:t>出版社：中国铁道出版社有限公司,2019.06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资深操盘手教你抓涨停 评论地址：https://www.jiaokey.com/book/detail/14640754.html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