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书名：夺命曲线</w:t>
      </w:r>
    </w:p>
    <w:p>
      <w:r>
        <w:t>作者：（美）马歇尔·杰文斯著；葛窈君译</w:t>
      </w:r>
    </w:p>
    <w:p>
      <w:r>
        <w:t>出版社：北京时代华文书局,2019.02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夺命曲线 评论地址：https://www.jiaokey.com/book/detail/14640753.html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