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千年繁华  1  京都的街巷人生  第2版</w:t>
      </w:r>
    </w:p>
    <w:p>
      <w:r>
        <w:rPr>
          <w:rFonts w:ascii="宋体" w:hAnsi="宋体" w:eastAsia="宋体"/>
          <w:sz w:val="24"/>
        </w:rPr>
        <w:t>（日）寿岳章子著；（日）泽田重隆绘；李芷姗译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千年繁华  1  京都的街巷人生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（日）寿岳章子著；（日）泽田重隆绘；李芷姗译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本书出售、求购地址：https://www.jiaokey.com/book/detail/14640740.html</w:t>
      </w:r>
    </w:p>
    <w:p>
      <w:r>
        <w:t>更多相关图书推荐：https://www.jiaokey.com</w:t>
      </w:r>
    </w:p>
    <w:p>
      <w:r>
        <w:t>（日）寿岳章子著；（日）泽田重隆绘；李芷姗译 其他作品：https://www.jiaokey.com/tag/（日）寿岳章子著；（日）泽田重隆绘；李芷姗译.html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关键词搜索：https://www.jiaokey.com/tag/千年繁华  1  京都的街巷人生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