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书名：好店长必修课</w:t>
      </w:r>
    </w:p>
    <w:p>
      <w:r>
        <w:t>作者：周亮编著</w:t>
      </w:r>
    </w:p>
    <w:p>
      <w:r>
        <w:t>出版社：北京:企业管理出版社,2019.01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好店长必修课 评论地址：https://www.jiaokey.com/book/detail/14640734.html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