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书名：旅游管理是什么  大众休闲时代的变迁与治理</w:t>
      </w:r>
    </w:p>
    <w:p>
      <w:r>
        <w:t>作者：汤利华著</w:t>
      </w:r>
    </w:p>
    <w:p>
      <w:r>
        <w:t>出版社：</w:t>
      </w:r>
    </w:p>
    <w:p>
      <w:r>
        <w:t>出版日期：2019.01</w:t>
      </w:r>
    </w:p>
    <w:p>
      <w:r>
        <w:t>总页数：239</w:t>
      </w:r>
    </w:p>
    <w:p>
      <w:r>
        <w:t>更多请访问教客网: www.jiaokey.com</w:t>
      </w:r>
    </w:p>
    <w:p>
      <w:r>
        <w:t>旅游管理是什么  大众休闲时代的变迁与治理 评论地址：https://www.jiaokey.com/book/detail/14640723.html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