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书名：和房子一起捉迷藏</w:t>
      </w:r>
    </w:p>
    <w:p>
      <w:r>
        <w:t>作者：两色风景著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和房子一起捉迷藏 评论地址：https://www.jiaokey.com/book/detail/14640716.html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