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悠扬的素数  二百年数学绝唱黎曼假设</w:t>
      </w:r>
    </w:p>
    <w:p>
      <w:r>
        <w:rPr>
          <w:rFonts w:ascii="宋体" w:hAnsi="宋体" w:eastAsia="宋体"/>
          <w:sz w:val="24"/>
        </w:rPr>
        <w:t>（英）马库斯·杜·索托伊（Marcus du Sautoy）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悠扬的素数  二百年数学绝唱黎曼假设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（英）马库斯·杜·索托伊（Marcus du Sautoy）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本书出售、求购地址：https://www.jiaokey.com/book/detail/14640694.html</w:t>
      </w:r>
    </w:p>
    <w:p>
      <w:r>
        <w:t>更多相关图书推荐：https://www.jiaokey.com</w:t>
      </w:r>
    </w:p>
    <w:p>
      <w:r>
        <w:t>（英）马库斯·杜·索托伊（Marcus du Sautoy） 其他作品：https://www.jiaokey.com/tag/（英）马库斯·杜·索托伊（Marcus du Sautoy）.html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关键词搜索：https://www.jiaokey.com/tag/悠扬的素数  二百年数学绝唱黎曼假设.html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