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  5  变成大富豪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  5  变成大富豪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本书出售、求购地址：https://www.jiaokey.com/book/detail/14640691.html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关键词搜索：https://www.jiaokey.com/tag/时光男孩米小扬  5  变成大富豪.html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