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  3  过不完的暑假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  3  过不完的暑假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本书出售、求购地址：https://www.jiaokey.com/book/detail/14640690.html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关键词搜索：https://www.jiaokey.com/tag/时光男孩米小扬  3  过不完的暑假.html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