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书名：奥黛丽·赫本  一辈子活在优雅里</w:t>
      </w:r>
    </w:p>
    <w:p>
      <w:r>
        <w:t>作者：艾略著</w:t>
      </w:r>
    </w:p>
    <w:p>
      <w:r>
        <w:t>出版社：北京联合出版公司,2019.07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奥黛丽·赫本  一辈子活在优雅里 评论地址：https://www.jiaokey.com/book/detail/14640687.html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