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书名：机器人的逃跑计划</w:t>
      </w:r>
    </w:p>
    <w:p>
      <w:r>
        <w:t>作者：（美）彼得·布朗著；汤锐，陈方歌译</w:t>
      </w:r>
    </w:p>
    <w:p>
      <w:r>
        <w:t>出版社：南宁:接力出版社,2019.08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机器人的逃跑计划 评论地址：https://www.jiaokey.com/book/detail/14640685.html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