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书名：记忆的黑洞</w:t>
      </w:r>
    </w:p>
    <w:p>
      <w:r>
        <w:t>作者：张超斌译；（美）莎拉·谢菲尔得</w:t>
      </w:r>
    </w:p>
    <w:p>
      <w:r>
        <w:t>出版社：天津:天津人民出版社,2019.06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记忆的黑洞 评论地址：https://www.jiaokey.com/book/detail/14640680.html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