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书名：奇兽  山海经动物图鉴  2</w:t>
      </w:r>
    </w:p>
    <w:p>
      <w:r>
        <w:t>作者：赵涵宇编著；koko绘</w:t>
      </w:r>
    </w:p>
    <w:p>
      <w:r>
        <w:t>出版社：北京:北京理工大学出版社,2019.08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奇兽  山海经动物图鉴  2 评论地址：https://www.jiaokey.com/book/detail/14640662.html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