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1  偷走时间的树洞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1  偷走时间的树洞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本书出售、求购地址：https://www.jiaokey.com/book/detail/14640652.html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关键词搜索：https://www.jiaokey.com/tag/时光男孩米小扬  1  偷走时间的树洞.html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