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书名：皇姑屯事件档案资料图集</w:t>
      </w:r>
    </w:p>
    <w:p>
      <w:r>
        <w:t>作者：沈阳市档案馆编</w:t>
      </w:r>
    </w:p>
    <w:p>
      <w:r>
        <w:t>出版社：沈阳:沈阳出版社,2018.05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皇姑屯事件档案资料图集 评论地址：https://www.jiaokey.com/book/detail/14640633.html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