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人行世界  异人行</w:t>
      </w:r>
    </w:p>
    <w:p>
      <w:r>
        <w:rPr>
          <w:rFonts w:ascii="宋体" w:hAnsi="宋体" w:eastAsia="宋体"/>
          <w:sz w:val="24"/>
        </w:rPr>
        <w:t>孙小淋责任编辑；七马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人行世界  异人行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孙小淋责任编辑；七马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本书出售、求购地址：https://www.jiaokey.com/book/detail/14640631.html</w:t>
      </w:r>
    </w:p>
    <w:p>
      <w:r>
        <w:t>更多相关图书推荐：https://www.jiaokey.com</w:t>
      </w:r>
    </w:p>
    <w:p>
      <w:r>
        <w:t>孙小淋责任编辑；七马 其他作品：https://www.jiaokey.com/tag/孙小淋责任编辑；七马.html</w:t>
      </w:r>
    </w:p>
    <w:p>
      <w:r>
        <w:t>青岛:青岛出版社,2019.07 出版图书：https://www.jiaokey.com/tag/青岛:青岛出版社,2019.07.html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