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区域国土空间规划与统筹利用研究</w:t>
      </w:r>
    </w:p>
    <w:p>
      <w:r>
        <w:rPr>
          <w:rFonts w:ascii="宋体" w:hAnsi="宋体" w:eastAsia="宋体"/>
          <w:sz w:val="24"/>
        </w:rPr>
        <w:t>李洪兴，石水莲，崔伟等编著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区域国土空间规划与统筹利用研究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李洪兴，石水莲，崔伟等编著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本书出售、求购地址：https://www.jiaokey.com/book/detail/14640628.html</w:t>
      </w:r>
    </w:p>
    <w:p>
      <w:r>
        <w:t>更多相关图书推荐：https://www.jiaokey.com</w:t>
      </w:r>
    </w:p>
    <w:p>
      <w:r>
        <w:t>李洪兴，石水莲，崔伟等编著 其他作品：https://www.jiaokey.com/tag/李洪兴，石水莲，崔伟等编著.html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关键词搜索：https://www.jiaokey.com/tag/区域国土空间规划与统筹利用研究.html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