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书名：连锁店商品开发</w:t>
      </w:r>
    </w:p>
    <w:p>
      <w:r>
        <w:t>作者：高琛倩责任编辑；金好来商学院译；（日本）渥美&lt;font color=Red&gt;俊&lt;/font&gt;一，樱井多惠子</w:t>
      </w:r>
    </w:p>
    <w:p>
      <w:r>
        <w:t>出版社：北京:东方出版社,2019.06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连锁店商品开发 评论地址：https://www.jiaokey.com/book/detail/14640620.html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